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597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Рузибоева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</w:t>
      </w:r>
      <w:r>
        <w:rPr>
          <w:rStyle w:val="cat-FIOgrp-17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проживающий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1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86172429900013600003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присутствовал; о месте, дате и времени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18.06.2025</w:t>
      </w:r>
      <w:r>
        <w:rPr>
          <w:rFonts w:ascii="Times New Roman" w:eastAsia="Times New Roman" w:hAnsi="Times New Roman" w:cs="Times New Roman"/>
          <w:sz w:val="26"/>
          <w:szCs w:val="26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86172509200228300002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86172429900013600003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86172429900013600003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29.03.2025.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атьями 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Рубизоева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2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номер казначейского счета: 03100643000000018700, ЕКС: 40102810245370000007, БИК: 007162163, ИНН: 8601073664, КПП: 860101001, КБК 72011601203019000140, ОКТМО: 71871000, УИН 0412365400805005972520162.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0rplc-4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2407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33rplc-5">
    <w:name w:val="cat-UserDefined grp-33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1rplc-16">
    <w:name w:val="cat-Sum grp-21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Sumgrp-22rplc-29">
    <w:name w:val="cat-Sum grp-22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C6C3-571E-42C7-9E4E-0930F6063E2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